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Gods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Mahesh    </w:t>
      </w:r>
      <w:r>
        <w:t xml:space="preserve">   Vishnu    </w:t>
      </w:r>
      <w:r>
        <w:t xml:space="preserve">   Brahma    </w:t>
      </w:r>
      <w:r>
        <w:t xml:space="preserve">   Saraswati    </w:t>
      </w:r>
      <w:r>
        <w:t xml:space="preserve">   Shiva    </w:t>
      </w:r>
      <w:r>
        <w:t xml:space="preserve">   Kali    </w:t>
      </w:r>
      <w:r>
        <w:t xml:space="preserve">   Hanuman    </w:t>
      </w:r>
      <w:r>
        <w:t xml:space="preserve">   Laxshmi    </w:t>
      </w:r>
      <w:r>
        <w:t xml:space="preserve">   Ram    </w:t>
      </w:r>
      <w:r>
        <w:t xml:space="preserve">   Krishna    </w:t>
      </w:r>
      <w:r>
        <w:t xml:space="preserve">   Ganesh    </w:t>
      </w:r>
      <w:r>
        <w:t xml:space="preserve">   Durga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Gods Wordsearch </dc:title>
  <dcterms:created xsi:type="dcterms:W3CDTF">2021-10-11T09:00:09Z</dcterms:created>
  <dcterms:modified xsi:type="dcterms:W3CDTF">2021-10-11T09:00:09Z</dcterms:modified>
</cp:coreProperties>
</file>