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groom    </w:t>
      </w:r>
      <w:r>
        <w:t xml:space="preserve">   bride    </w:t>
      </w:r>
      <w:r>
        <w:t xml:space="preserve">   ceremonies    </w:t>
      </w:r>
      <w:r>
        <w:t xml:space="preserve">   duty    </w:t>
      </w:r>
      <w:r>
        <w:t xml:space="preserve">   vivah    </w:t>
      </w:r>
      <w:r>
        <w:t xml:space="preserve">   love    </w:t>
      </w:r>
      <w:r>
        <w:t xml:space="preserve">   marriage    </w:t>
      </w:r>
      <w:r>
        <w:t xml:space="preserve">   hindu    </w:t>
      </w:r>
      <w:r>
        <w:t xml:space="preserve">   caleb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Marriage</dc:title>
  <dcterms:created xsi:type="dcterms:W3CDTF">2021-10-11T08:59:43Z</dcterms:created>
  <dcterms:modified xsi:type="dcterms:W3CDTF">2021-10-11T08:59:43Z</dcterms:modified>
</cp:coreProperties>
</file>