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Hindu Prayer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hope    </w:t>
      </w:r>
      <w:r>
        <w:t xml:space="preserve">   food    </w:t>
      </w:r>
      <w:r>
        <w:t xml:space="preserve">   life    </w:t>
      </w:r>
      <w:r>
        <w:t xml:space="preserve">   prayer    </w:t>
      </w:r>
      <w:r>
        <w:t xml:space="preserve">   prachodayat    </w:t>
      </w:r>
      <w:r>
        <w:t xml:space="preserve">   nah    </w:t>
      </w:r>
      <w:r>
        <w:t xml:space="preserve">   yo    </w:t>
      </w:r>
      <w:r>
        <w:t xml:space="preserve">   dhiyo    </w:t>
      </w:r>
      <w:r>
        <w:t xml:space="preserve">   dhimahi    </w:t>
      </w:r>
      <w:r>
        <w:t xml:space="preserve">   devasya    </w:t>
      </w:r>
      <w:r>
        <w:t xml:space="preserve">   bhargo    </w:t>
      </w:r>
      <w:r>
        <w:t xml:space="preserve">   varenyam    </w:t>
      </w:r>
      <w:r>
        <w:t xml:space="preserve">   savitur    </w:t>
      </w:r>
      <w:r>
        <w:t xml:space="preserve">   tat    </w:t>
      </w:r>
      <w:r>
        <w:t xml:space="preserve">   svah    </w:t>
      </w:r>
      <w:r>
        <w:t xml:space="preserve">   bhuvah    </w:t>
      </w:r>
      <w:r>
        <w:t xml:space="preserve">   bhur    </w:t>
      </w:r>
      <w:r>
        <w:t xml:space="preserve">   gayartimantra    </w:t>
      </w:r>
      <w:r>
        <w:t xml:space="preserve">   om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 Prayer Word search </dc:title>
  <dcterms:created xsi:type="dcterms:W3CDTF">2021-10-11T08:59:25Z</dcterms:created>
  <dcterms:modified xsi:type="dcterms:W3CDTF">2021-10-11T08:59:25Z</dcterms:modified>
</cp:coreProperties>
</file>