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Rituals and  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KAMA    </w:t>
      </w:r>
      <w:r>
        <w:t xml:space="preserve">   ARTHA    </w:t>
      </w:r>
      <w:r>
        <w:t xml:space="preserve">   DHARMA    </w:t>
      </w:r>
      <w:r>
        <w:t xml:space="preserve">   MOKSHA    </w:t>
      </w:r>
      <w:r>
        <w:t xml:space="preserve">   puja    </w:t>
      </w:r>
      <w:r>
        <w:t xml:space="preserve">   Mandalas    </w:t>
      </w:r>
      <w:r>
        <w:t xml:space="preserve">   bhakti yoga    </w:t>
      </w:r>
      <w:r>
        <w:t xml:space="preserve">   Karma yoga    </w:t>
      </w:r>
      <w:r>
        <w:t xml:space="preserve">   Jnana yoga    </w:t>
      </w:r>
      <w:r>
        <w:t xml:space="preserve">   raja yoga    </w:t>
      </w:r>
      <w:r>
        <w:t xml:space="preserve">   Diwali    </w:t>
      </w:r>
      <w:r>
        <w:t xml:space="preserve">   HOLI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Rituals and  Festivals</dc:title>
  <dcterms:created xsi:type="dcterms:W3CDTF">2021-10-12T14:23:40Z</dcterms:created>
  <dcterms:modified xsi:type="dcterms:W3CDTF">2021-10-12T14:23:40Z</dcterms:modified>
</cp:coreProperties>
</file>