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 pilgrimage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Himalayan    </w:t>
      </w:r>
      <w:r>
        <w:t xml:space="preserve">   pilgrim    </w:t>
      </w:r>
      <w:r>
        <w:t xml:space="preserve">   hindus    </w:t>
      </w:r>
      <w:r>
        <w:t xml:space="preserve">   dhrama    </w:t>
      </w:r>
      <w:r>
        <w:t xml:space="preserve">   Ayodhya,    </w:t>
      </w:r>
      <w:r>
        <w:t xml:space="preserve">   Ganges    </w:t>
      </w:r>
      <w:r>
        <w:t xml:space="preserve">   goddess ganga    </w:t>
      </w:r>
      <w:r>
        <w:t xml:space="preserve">   Krishna    </w:t>
      </w:r>
      <w:r>
        <w:t xml:space="preserve">   lord rama    </w:t>
      </w:r>
      <w:r>
        <w:t xml:space="preserve">   Pilgrim    </w:t>
      </w:r>
      <w:r>
        <w:t xml:space="preserve">   Pilgrimage    </w:t>
      </w:r>
      <w:r>
        <w:t xml:space="preserve">   sacred    </w:t>
      </w:r>
      <w:r>
        <w:t xml:space="preserve">   Varanasi    </w:t>
      </w:r>
      <w:r>
        <w:t xml:space="preserve">   Vrindavan,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pilgrimage </dc:title>
  <dcterms:created xsi:type="dcterms:W3CDTF">2021-10-12T14:23:14Z</dcterms:created>
  <dcterms:modified xsi:type="dcterms:W3CDTF">2021-10-12T14:23:14Z</dcterms:modified>
</cp:coreProperties>
</file>