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who  defeated the White Hunas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Indian 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primary religions practiced during the Gupta rule. 1.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writer of Abhijnanasakuntalam, Meghaduta, Kumarasambhava, Mrichchakatica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to encourage trade in the Gupta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introduced the idea of solar eclipse and rotation of earth on it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Chandragupta II also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Gupta Period referred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 ___'s rule the Gupta empire stretched across northern India.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took the title 'Maharajadiraja' , which means king of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 famous  Paintings were creations of the Gupta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first to use zero as a number and defined rules to compute with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notable works are Panchasiddhantika, Brihatsamhita, and Brihatjataka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author His notable work is Panchatantra and Hitopadesha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ChandraGupta I married to princess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University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Invasion during 500s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position of  in society reduced drastically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puzzle</dc:title>
  <dcterms:created xsi:type="dcterms:W3CDTF">2021-10-11T09:00:16Z</dcterms:created>
  <dcterms:modified xsi:type="dcterms:W3CDTF">2021-10-11T09:00:16Z</dcterms:modified>
</cp:coreProperties>
</file>