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Brahman    </w:t>
      </w:r>
      <w:r>
        <w:t xml:space="preserve">   Diwali    </w:t>
      </w:r>
      <w:r>
        <w:t xml:space="preserve">   Hindu    </w:t>
      </w:r>
      <w:r>
        <w:t xml:space="preserve">   Holi    </w:t>
      </w:r>
      <w:r>
        <w:t xml:space="preserve">   Krishna    </w:t>
      </w:r>
      <w:r>
        <w:t xml:space="preserve">   Lakshmi    </w:t>
      </w:r>
      <w:r>
        <w:t xml:space="preserve">   Mandir    </w:t>
      </w:r>
      <w:r>
        <w:t xml:space="preserve">   Shiva    </w:t>
      </w:r>
      <w:r>
        <w:t xml:space="preserve">   Vedas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wordsearch</dc:title>
  <dcterms:created xsi:type="dcterms:W3CDTF">2021-10-12T14:23:34Z</dcterms:created>
  <dcterms:modified xsi:type="dcterms:W3CDTF">2021-10-12T14:23:34Z</dcterms:modified>
</cp:coreProperties>
</file>