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Buddha that is coming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Ultimate Reality, God, described in the Upanishads as greater than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Avatar of Vishnu; exiled prince that battles an evil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Hindu god associated with 10 avatars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Chariot driver in the Bhagavad Gita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Predominant form of Buddhism in SE Asia, "way of the elders"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Universal Self or Soul, identified with Brahman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Shakyamuni Buddha, born a prince, left his family, became awakened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Warrior form of Hindu Goddess on a lion/tiger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Goal of religion in Hinduism; escape from Samsara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Predominant form of Buddhism in China and East Asia, "Great Vehicle"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Man, Sick Man, Corpse, Spiritual Seeker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Hindu god with head of an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Buddha, Dharma, Sangha are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Terrifying form of Hindu Goddess, depicted iwth skulls, blood dripping from her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Tenzin Gyatso, religious and political leader of Tibet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Sitting 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Mahayana Buddhism a compassionate being who takes vow to help others attain nirvana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Instead of a life of pleasure or a life of austerities, the Buddha taught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Cycle of birth, life, death, and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Moral law of cause and effect, Sanskrit word for "action"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Buddha who created a Pure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Warrior in the Bhagavad Gita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the authors of the Vedas called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Vedic god of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HinduismBuddhism</dc:title>
  <dcterms:created xsi:type="dcterms:W3CDTF">2021-10-11T08:59:54Z</dcterms:created>
  <dcterms:modified xsi:type="dcterms:W3CDTF">2021-10-11T08:59:54Z</dcterms:modified>
</cp:coreProperties>
</file>