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festival of colours or the festival of 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primary texts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a code of living that empasizes. Good conduct and morality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responsible for the creation of the world and all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continuous cycle of life ,death, and reincarnation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believe in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planning to get married a event ( word in hindu)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holy river in india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 sacred animal of hinduism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this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worship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salvation which ends the cycle of rebirths to become part of the absolute soul.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Univerasal law of cause and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it was originated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Mystic syllable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2021-10-11T09:00:36Z</dcterms:created>
  <dcterms:modified xsi:type="dcterms:W3CDTF">2021-10-11T09:00:36Z</dcterms:modified>
</cp:coreProperties>
</file>