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from the endless cycle of rebirth into a state of bliss, union with Brahman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founded in India, whose members believe that everything in the universe has a soul and should not be 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social system in which the father is head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Hindu god considered the creator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Unchangeable social group into which a person is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Hindu god considered the destroyer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 belief in nonviolence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predominant religion of the Indian subcontinent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language of southern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individuals religious and moral duties</w:t>
            </w:r>
          </w:p>
        </w:tc>
      </w:tr>
    </w:tbl>
    <w:p>
      <w:pPr>
        <w:pStyle w:val="WordBankSmall"/>
      </w:pPr>
      <w:r>
        <w:t xml:space="preserve">   Ahimsa    </w:t>
      </w:r>
      <w:r>
        <w:t xml:space="preserve">   Hinduism    </w:t>
      </w:r>
      <w:r>
        <w:t xml:space="preserve">   Shiva    </w:t>
      </w:r>
      <w:r>
        <w:t xml:space="preserve">   Dharma    </w:t>
      </w:r>
      <w:r>
        <w:t xml:space="preserve">   Patriarchal    </w:t>
      </w:r>
      <w:r>
        <w:t xml:space="preserve">   Jainism    </w:t>
      </w:r>
      <w:r>
        <w:t xml:space="preserve">   Caste    </w:t>
      </w:r>
      <w:r>
        <w:t xml:space="preserve">   Moksha    </w:t>
      </w:r>
      <w:r>
        <w:t xml:space="preserve">   Tamil    </w:t>
      </w:r>
      <w:r>
        <w:t xml:space="preserve">   Brahma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2021-10-11T09:00:38Z</dcterms:created>
  <dcterms:modified xsi:type="dcterms:W3CDTF">2021-10-11T09:00:38Z</dcterms:modified>
</cp:coreProperties>
</file>