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of a Hindu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Hindu epic about Prince Rama and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deity who has descended into the world in earthly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Hindu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Images of the God in many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Hindu social level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practices severe self-discipline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worship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true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sacred Hindu story about Prince Arjuna and Krishna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 of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supreme cosmic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of 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2021-10-11T09:00:40Z</dcterms:created>
  <dcterms:modified xsi:type="dcterms:W3CDTF">2021-10-11T09:00:40Z</dcterms:modified>
</cp:coreProperties>
</file>