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philosophy of Buddhism revolves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     divides people by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together to achieve the same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Buddha believe you will get when you pass away if you were a good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Buddha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Confucius's teachings collected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idea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Chinese philosopher taught the people to live in harmony with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idea from Buddha appealed to the rising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Buddha's teachings go when he passed away?</w:t>
            </w:r>
          </w:p>
        </w:tc>
      </w:tr>
    </w:tbl>
    <w:p>
      <w:pPr>
        <w:pStyle w:val="WordBankMedium"/>
      </w:pPr>
      <w:r>
        <w:t xml:space="preserve">   caste system    </w:t>
      </w:r>
      <w:r>
        <w:t xml:space="preserve">   truth    </w:t>
      </w:r>
      <w:r>
        <w:t xml:space="preserve">   power    </w:t>
      </w:r>
      <w:r>
        <w:t xml:space="preserve">   innovation    </w:t>
      </w:r>
      <w:r>
        <w:t xml:space="preserve">   cooperation    </w:t>
      </w:r>
      <w:r>
        <w:t xml:space="preserve">   the four noble truths    </w:t>
      </w:r>
      <w:r>
        <w:t xml:space="preserve">   good karma    </w:t>
      </w:r>
      <w:r>
        <w:t xml:space="preserve">   tripitaka    </w:t>
      </w:r>
      <w:r>
        <w:t xml:space="preserve">   analects    </w:t>
      </w:r>
      <w:r>
        <w:t xml:space="preserve">   taoism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2021-10-11T09:00:42Z</dcterms:created>
  <dcterms:modified xsi:type="dcterms:W3CDTF">2021-10-11T09:00:42Z</dcterms:modified>
</cp:coreProperties>
</file>