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theese nomads sometimes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vedic cultures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hinduism polythestic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priests and religios scholars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hinduism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hinduism called before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is the Vedas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 roots of hinduism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class,or group,in indian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2021-10-11T09:00:44Z</dcterms:created>
  <dcterms:modified xsi:type="dcterms:W3CDTF">2021-10-11T09:00:44Z</dcterms:modified>
</cp:coreProperties>
</file>