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place in India, used to bathe in acts of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Journeys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Law, obligation, and duty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India's first major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Hinduism's one supreme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how you live, determines what happens to your soul when you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of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Cycle of life, death, rebirth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Religious scholars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Brought religion (Vedas), social classes, and language to India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Sacred animal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Farmers or merchants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religion they are (depends on number of Gods they believe 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below the caste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language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or peasants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Rulers or warriors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Hindu's social class hierarchy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2021-10-11T08:59:36Z</dcterms:created>
  <dcterms:modified xsi:type="dcterms:W3CDTF">2021-10-11T08:59:36Z</dcterms:modified>
</cp:coreProperties>
</file>