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runs through Siva's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Krishna reward the fruitseller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focus on to help us focus on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announces got to your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 Murtis always looking clean 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lotus flower is a symbol of what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mountain does the Shikara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people go to pray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put this on our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head does Ganesh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Puja a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Hindus believe in a supreme being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a god who fought Kaliya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water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2021-10-11T09:00:49Z</dcterms:created>
  <dcterms:modified xsi:type="dcterms:W3CDTF">2021-10-11T09:00:49Z</dcterms:modified>
</cp:coreProperties>
</file>