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ANKUSA    </w:t>
      </w:r>
      <w:r>
        <w:t xml:space="preserve">   BRAHMA    </w:t>
      </w:r>
      <w:r>
        <w:t xml:space="preserve">   COBRA    </w:t>
      </w:r>
      <w:r>
        <w:t xml:space="preserve">   COINS    </w:t>
      </w:r>
      <w:r>
        <w:t xml:space="preserve">   CREATOR    </w:t>
      </w:r>
      <w:r>
        <w:t xml:space="preserve">   DESTROYER    </w:t>
      </w:r>
      <w:r>
        <w:t xml:space="preserve">   ELEPHANT    </w:t>
      </w:r>
      <w:r>
        <w:t xml:space="preserve">   FESTVAL    </w:t>
      </w:r>
      <w:r>
        <w:t xml:space="preserve">   GANESH    </w:t>
      </w:r>
      <w:r>
        <w:t xml:space="preserve">   GOD    </w:t>
      </w:r>
      <w:r>
        <w:t xml:space="preserve">   GODDESS    </w:t>
      </w:r>
      <w:r>
        <w:t xml:space="preserve">   HINDUISM    </w:t>
      </w:r>
      <w:r>
        <w:t xml:space="preserve">   LAKSHMI    </w:t>
      </w:r>
      <w:r>
        <w:t xml:space="preserve">   PRESERVOR    </w:t>
      </w:r>
      <w:r>
        <w:t xml:space="preserve">   REINCARNATION    </w:t>
      </w:r>
      <w:r>
        <w:t xml:space="preserve">   SCRIPTURE    </w:t>
      </w:r>
      <w:r>
        <w:t xml:space="preserve">   SHIVA    </w:t>
      </w:r>
      <w:r>
        <w:t xml:space="preserve">   SYMBOL    </w:t>
      </w:r>
      <w:r>
        <w:t xml:space="preserve">   TRIDENT    </w:t>
      </w:r>
      <w:r>
        <w:t xml:space="preserve">   VISHNU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2021-10-11T09:00:59Z</dcterms:created>
  <dcterms:modified xsi:type="dcterms:W3CDTF">2021-10-11T09:00:59Z</dcterms:modified>
</cp:coreProperties>
</file>