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Hinduism spread because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important book in Hinduism teaches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 is 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the main language in holy books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Hinduism is mostly practiced 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Hinduism is the _______ largest religion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originated from the Indian Indus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holiday that lasts around 5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Hinduism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2021-10-11T09:00:53Z</dcterms:created>
  <dcterms:modified xsi:type="dcterms:W3CDTF">2021-10-11T09:00:53Z</dcterms:modified>
</cp:coreProperties>
</file>