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shravaka    </w:t>
      </w:r>
      <w:r>
        <w:t xml:space="preserve">   panna    </w:t>
      </w:r>
      <w:r>
        <w:t xml:space="preserve">   nirvana    </w:t>
      </w:r>
      <w:r>
        <w:t xml:space="preserve">   pali    </w:t>
      </w:r>
      <w:r>
        <w:t xml:space="preserve">   mantra    </w:t>
      </w:r>
      <w:r>
        <w:t xml:space="preserve">   kamma    </w:t>
      </w:r>
      <w:r>
        <w:t xml:space="preserve">   brahma    </w:t>
      </w:r>
      <w:r>
        <w:t xml:space="preserve">   reincarnation    </w:t>
      </w:r>
      <w:r>
        <w:t xml:space="preserve">   dharma    </w:t>
      </w:r>
      <w:r>
        <w:t xml:space="preserve">   karma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2021-10-11T09:01:06Z</dcterms:created>
  <dcterms:modified xsi:type="dcterms:W3CDTF">2021-10-11T09:01:06Z</dcterms:modified>
</cp:coreProperties>
</file>