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who preserves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elephant headed god who is the god of removing obstacles and good luck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Sanskrit word meaning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Hindu festival of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law or way of life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religious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of worship in Hinduism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God of Hinduism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Hindu local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who destroys life so new life can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who creates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Oldest known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holy books of Hinduism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Hindu cycle of birth, death and rebirth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2021-10-11T08:59:43Z</dcterms:created>
  <dcterms:modified xsi:type="dcterms:W3CDTF">2021-10-11T08:59:43Z</dcterms:modified>
</cp:coreProperties>
</file>