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women in India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festival of lights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Hindu's believe in being reborn, this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most prayed to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Hindu's pray?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 lamps are lamps people in India light up at  Diwali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Brhma, Shiva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Rama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vs...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wealth.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2021-10-11T09:01:02Z</dcterms:created>
  <dcterms:modified xsi:type="dcterms:W3CDTF">2021-10-11T09:01:02Z</dcterms:modified>
</cp:coreProperties>
</file>