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vaishyas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poem they say in diwali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lowest ranking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ranking god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there festival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reincarnation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hindu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elephant god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karma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god has four heads and four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2021-10-11T08:59:47Z</dcterms:created>
  <dcterms:modified xsi:type="dcterms:W3CDTF">2021-10-11T08:59:47Z</dcterms:modified>
</cp:coreProperties>
</file>