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Destroyer of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have good _____ if you have good actions and good thoughts.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cycle of birth, life, death, rebirth.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Requiring people to perform the duties of their jati.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Preserver of the world.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Hindus think all gods are different parts of a universal spirit called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Levels inside of a varna.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Divides Hindus into five groups- priests, army &amp; government, skilled workers, unskilled workers, and untouchables.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groups of the caste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Creator of the world.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2021-10-11T09:01:04Z</dcterms:created>
  <dcterms:modified xsi:type="dcterms:W3CDTF">2021-10-11T09:01:04Z</dcterms:modified>
</cp:coreProperties>
</file>