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Pannigrahan    </w:t>
      </w:r>
      <w:r>
        <w:t xml:space="preserve">   Sanskars    </w:t>
      </w:r>
      <w:r>
        <w:t xml:space="preserve">   India    </w:t>
      </w:r>
      <w:r>
        <w:t xml:space="preserve">   MehendiCeremony    </w:t>
      </w:r>
      <w:r>
        <w:t xml:space="preserve">   Fire    </w:t>
      </w:r>
      <w:r>
        <w:t xml:space="preserve">   Henna    </w:t>
      </w:r>
      <w:r>
        <w:t xml:space="preserve">   Mandap    </w:t>
      </w:r>
      <w:r>
        <w:t xml:space="preserve">   Wedding    </w:t>
      </w:r>
      <w:r>
        <w:t xml:space="preserve">   Hinduism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2021-10-11T09:01:15Z</dcterms:created>
  <dcterms:modified xsi:type="dcterms:W3CDTF">2021-10-11T09:01:15Z</dcterms:modified>
</cp:coreProperties>
</file>