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Holi    </w:t>
      </w:r>
      <w:r>
        <w:t xml:space="preserve">   Diwali    </w:t>
      </w:r>
      <w:r>
        <w:t xml:space="preserve">   Raja    </w:t>
      </w:r>
      <w:r>
        <w:t xml:space="preserve">   Bhakti    </w:t>
      </w:r>
      <w:r>
        <w:t xml:space="preserve">   Gnana    </w:t>
      </w:r>
      <w:r>
        <w:t xml:space="preserve">   Karma    </w:t>
      </w:r>
      <w:r>
        <w:t xml:space="preserve">   Moksha    </w:t>
      </w:r>
      <w:r>
        <w:t xml:space="preserve">   Shaktism    </w:t>
      </w:r>
      <w:r>
        <w:t xml:space="preserve">   Smartha    </w:t>
      </w:r>
      <w:r>
        <w:t xml:space="preserve">   Vaishnavas    </w:t>
      </w:r>
      <w:r>
        <w:t xml:space="preserve">   Shaivites    </w:t>
      </w:r>
      <w:r>
        <w:t xml:space="preserve">   Upanishads    </w:t>
      </w:r>
      <w:r>
        <w:t xml:space="preserve">   Aran Yakas    </w:t>
      </w:r>
      <w:r>
        <w:t xml:space="preserve">   Brahmanas    </w:t>
      </w:r>
      <w:r>
        <w:t xml:space="preserve">   Samhitas    </w:t>
      </w:r>
      <w:r>
        <w:t xml:space="preserve">   Ohm    </w:t>
      </w:r>
      <w:r>
        <w:t xml:space="preserve">   Vishnu    </w:t>
      </w:r>
      <w:r>
        <w:t xml:space="preserve">   Lakshmi    </w:t>
      </w:r>
      <w:r>
        <w:t xml:space="preserve">   Shiva    </w:t>
      </w:r>
      <w:r>
        <w:t xml:space="preserve">   Brahma    </w:t>
      </w:r>
      <w:r>
        <w:t xml:space="preserve">   Polytheism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2021-10-11T08:59:52Z</dcterms:created>
  <dcterms:modified xsi:type="dcterms:W3CDTF">2021-10-11T08:59:52Z</dcterms:modified>
</cp:coreProperties>
</file>