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vishnu    </w:t>
      </w:r>
      <w:r>
        <w:t xml:space="preserve">   reincarnation    </w:t>
      </w:r>
      <w:r>
        <w:t xml:space="preserve">   gita    </w:t>
      </w:r>
      <w:r>
        <w:t xml:space="preserve">   shiva    </w:t>
      </w:r>
      <w:r>
        <w:t xml:space="preserve">   mandala    </w:t>
      </w:r>
      <w:r>
        <w:t xml:space="preserve">   karma    </w:t>
      </w:r>
      <w:r>
        <w:t xml:space="preserve">   enlightenment    </w:t>
      </w:r>
      <w:r>
        <w:t xml:space="preserve">   caste    </w:t>
      </w:r>
      <w:r>
        <w:t xml:space="preserve">   brahmin    </w:t>
      </w:r>
      <w:r>
        <w:t xml:space="preserve">   avatar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2021-10-11T08:59:54Z</dcterms:created>
  <dcterms:modified xsi:type="dcterms:W3CDTF">2021-10-11T08:59:54Z</dcterms:modified>
</cp:coreProperties>
</file>