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hindu symbol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period did hinduism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with 4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flower does vishnu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largest and ____________________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full moon day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 hinduism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hindu god had 4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Hinduism origonate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Hinduism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2021-10-11T08:59:57Z</dcterms:created>
  <dcterms:modified xsi:type="dcterms:W3CDTF">2021-10-11T08:59:57Z</dcterms:modified>
</cp:coreProperties>
</file>