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moon on Shivas head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Vishnu hold in each of his four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Brahma use to keep track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Shiva the lord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incarnations does Vishnu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came out of the Brahmas heads when the world was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of the Ananda Marga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trident spear that is the emblem of the god Shiva.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main three gods is known as The Creator?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Brahma sit on top that represents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main three gods is known as The Preserver?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Shivas skin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that means untouched beauty and non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geometrical diagram representing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Vishnu have on his chest that signifies his immortality?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of the three main gods is know as the destroyer?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2021-10-11T08:59:59Z</dcterms:created>
  <dcterms:modified xsi:type="dcterms:W3CDTF">2021-10-11T08:59:59Z</dcterms:modified>
</cp:coreProperties>
</file>