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God has the elephant's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never-ending cycle of birth, death and rebirth is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sacred symbol is the foundation of Hinduism, as it is considered the very first sound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responsible for the births and deaths and the suffering of beings in the causative world or samsara?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Hinduism is also known as ______ 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Avatara represents the half lion and a half-human avatar of Vishnu?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Hindus believe that after we die, our soul is reborn as another person, ______, or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oldest sacred books are called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 ________ is the most powerful vedic mantra.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word for Brahma, Vishnu, and Mahesh (Shiva)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incarnations that Vishnu takes are called avataras. Collectively, these avataras are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Sanskrit word for reincarnation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Hindus believe in the existence of one Supreme God, who is popularly known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immortal aspect of our mortal existence, the individual Self, which is hidden in every object of creation including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is the oldest religion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2021-10-11T09:01:12Z</dcterms:created>
  <dcterms:modified xsi:type="dcterms:W3CDTF">2021-10-11T09:01:12Z</dcterms:modified>
</cp:coreProperties>
</file>