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Happiness    </w:t>
      </w:r>
      <w:r>
        <w:t xml:space="preserve">   Nirvana    </w:t>
      </w:r>
      <w:r>
        <w:t xml:space="preserve">   Cycle    </w:t>
      </w:r>
      <w:r>
        <w:t xml:space="preserve">   Escape    </w:t>
      </w:r>
      <w:r>
        <w:t xml:space="preserve">   Reincarnation    </w:t>
      </w:r>
      <w:r>
        <w:t xml:space="preserve">   Evil    </w:t>
      </w:r>
      <w:r>
        <w:t xml:space="preserve">   Good    </w:t>
      </w:r>
      <w:r>
        <w:t xml:space="preserve">   Shiva    </w:t>
      </w:r>
      <w:r>
        <w:t xml:space="preserve">   Preserver    </w:t>
      </w:r>
      <w:r>
        <w:t xml:space="preserve">   Vishnu    </w:t>
      </w:r>
      <w:r>
        <w:t xml:space="preserve">   Creator    </w:t>
      </w:r>
      <w:r>
        <w:t xml:space="preserve">   Brahman    </w:t>
      </w:r>
      <w:r>
        <w:t xml:space="preserve">   Universal    </w:t>
      </w:r>
      <w:r>
        <w:t xml:space="preserve">   Vedas    </w:t>
      </w:r>
      <w:r>
        <w:t xml:space="preserve">   Combination    </w:t>
      </w:r>
      <w:r>
        <w:t xml:space="preserve">   Subcontinent    </w:t>
      </w:r>
      <w:r>
        <w:t xml:space="preserve">   Billion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</dc:title>
  <dcterms:created xsi:type="dcterms:W3CDTF">2021-10-11T08:59:52Z</dcterms:created>
  <dcterms:modified xsi:type="dcterms:W3CDTF">2021-10-11T08:59:52Z</dcterms:modified>
</cp:coreProperties>
</file>