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Universal soul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Liberation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Oldest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Continuous cycle of birth, death, life, rebirth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Servants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Ultimate reality, eternal absolute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the filthiest jobs and does not belong to a caste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Sacrifice in order to achieve closeness/understanding of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Civilization over run by Aryans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</dc:title>
  <dcterms:created xsi:type="dcterms:W3CDTF">2021-10-11T09:00:09Z</dcterms:created>
  <dcterms:modified xsi:type="dcterms:W3CDTF">2021-10-11T09:00:09Z</dcterms:modified>
</cp:coreProperties>
</file>