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Ultimate goal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Hinduism first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Shivas original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to show how followers of Hinduism should live there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powerful being sacrificed by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Veda containing hymns to 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of the caste system came from Purusha's thighs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known as the creator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tier of the Hindu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known as the preserver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Wealth that must be used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a religion that worships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to uphold, to adapt, and to safeguard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controlled desires and other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known as the great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2021-10-11T09:00:11Z</dcterms:created>
  <dcterms:modified xsi:type="dcterms:W3CDTF">2021-10-11T09:00:11Z</dcterms:modified>
</cp:coreProperties>
</file>