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 purifying ritual involving burning of offerings in a consecrated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at edge of a river where the dead are cremated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Singing a devotional song to glorify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showing reverence to a god or spirit, through prayer and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Image or statue of a Hindu deity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Trinity (of Brahma, the creator; Vishnu, the conservator; and Siva, the destroyer)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 of the death and rebirth cycle - the ultimate goal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Universal name of the Lord, surrounding all of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Entire body of Hindu sacred writings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and moral law governing individual conduct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reincarnation - a continuous cycle of rebirth of the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Universal principle of cause and effect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avoidance of harm, by deeds, words or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“Self” - the eternal core of personality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2022-09-03T14:55:47Z</dcterms:created>
  <dcterms:modified xsi:type="dcterms:W3CDTF">2022-09-03T14:55:47Z</dcterms:modified>
</cp:coreProperties>
</file>