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reverence to a god through prayers, songs, and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Hindu sacred sound that is considered the greatest of all mantras.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in Hinduism and Hindu philosophy which refers to various forms of emancipation, liberation, and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Behaviours that are considered to be in accord with rta, the order that makes life and universe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action, work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image, statue or idol of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'not to injure' and 'compassion'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journey of the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body of knowledge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main gods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"sharing".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series of steps leading down to water, particularly a holy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self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purifying ritual with a fire ceremony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2022-09-09T15:07:14Z</dcterms:created>
  <dcterms:modified xsi:type="dcterms:W3CDTF">2022-09-09T15:07:14Z</dcterms:modified>
</cp:coreProperties>
</file>