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saraswarti    </w:t>
      </w:r>
      <w:r>
        <w:t xml:space="preserve">   krishna    </w:t>
      </w:r>
      <w:r>
        <w:t xml:space="preserve">   deities    </w:t>
      </w:r>
      <w:r>
        <w:t xml:space="preserve">   god    </w:t>
      </w:r>
      <w:r>
        <w:t xml:space="preserve">   omnipresent    </w:t>
      </w:r>
      <w:r>
        <w:t xml:space="preserve">   offering    </w:t>
      </w:r>
      <w:r>
        <w:t xml:space="preserve">   temple    </w:t>
      </w:r>
      <w:r>
        <w:t xml:space="preserve">   lakshmi    </w:t>
      </w:r>
      <w:r>
        <w:t xml:space="preserve">   ganesh    </w:t>
      </w:r>
      <w:r>
        <w:t xml:space="preserve">   vedas    </w:t>
      </w:r>
      <w:r>
        <w:t xml:space="preserve">   vishnu    </w:t>
      </w:r>
      <w:r>
        <w:t xml:space="preserve">   shiva    </w:t>
      </w:r>
      <w:r>
        <w:t xml:space="preserve">   brahman    </w:t>
      </w:r>
      <w:r>
        <w:t xml:space="preserve">   trimurti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2021-10-11T09:00:08Z</dcterms:created>
  <dcterms:modified xsi:type="dcterms:W3CDTF">2021-10-11T09:00:08Z</dcterms:modified>
</cp:coreProperties>
</file>