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Aum    </w:t>
      </w:r>
      <w:r>
        <w:t xml:space="preserve">   Brahma    </w:t>
      </w:r>
      <w:r>
        <w:t xml:space="preserve">   Brahman    </w:t>
      </w:r>
      <w:r>
        <w:t xml:space="preserve">   Cobra    </w:t>
      </w:r>
      <w:r>
        <w:t xml:space="preserve">   Creation    </w:t>
      </w:r>
      <w:r>
        <w:t xml:space="preserve">   Creator    </w:t>
      </w:r>
      <w:r>
        <w:t xml:space="preserve">   Destroyer    </w:t>
      </w:r>
      <w:r>
        <w:t xml:space="preserve">   Earth    </w:t>
      </w:r>
      <w:r>
        <w:t xml:space="preserve">   Endless    </w:t>
      </w:r>
      <w:r>
        <w:t xml:space="preserve">   Lotusflower    </w:t>
      </w:r>
      <w:r>
        <w:t xml:space="preserve">   Ocean    </w:t>
      </w:r>
      <w:r>
        <w:t xml:space="preserve">   Preserver    </w:t>
      </w:r>
      <w:r>
        <w:t xml:space="preserve">   Shiva    </w:t>
      </w:r>
      <w:r>
        <w:t xml:space="preserve">   Vishnu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2021-10-11T09:00:12Z</dcterms:created>
  <dcterms:modified xsi:type="dcterms:W3CDTF">2021-10-11T09:00:12Z</dcterms:modified>
</cp:coreProperties>
</file>