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Patriarchy    </w:t>
      </w:r>
      <w:r>
        <w:t xml:space="preserve">   Vegetarians    </w:t>
      </w:r>
      <w:r>
        <w:t xml:space="preserve">   Polytheistic    </w:t>
      </w:r>
      <w:r>
        <w:t xml:space="preserve">   Moksha    </w:t>
      </w:r>
      <w:r>
        <w:t xml:space="preserve">   India    </w:t>
      </w:r>
      <w:r>
        <w:t xml:space="preserve">   Vedas    </w:t>
      </w:r>
      <w:r>
        <w:t xml:space="preserve">   Ahimsa    </w:t>
      </w:r>
      <w:r>
        <w:t xml:space="preserve">   Brahaman    </w:t>
      </w:r>
      <w:r>
        <w:t xml:space="preserve">   Nepal    </w:t>
      </w:r>
      <w:r>
        <w:t xml:space="preserve">   Reincarnation    </w:t>
      </w:r>
      <w:r>
        <w:t xml:space="preserve">   Caste    </w:t>
      </w:r>
      <w:r>
        <w:t xml:space="preserve">   Karma    </w:t>
      </w:r>
      <w:r>
        <w:t xml:space="preserve">   Mahabharata    </w:t>
      </w:r>
      <w:r>
        <w:t xml:space="preserve">   Dharma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2021-10-11T09:00:14Z</dcterms:created>
  <dcterms:modified xsi:type="dcterms:W3CDTF">2021-10-11T09:00:14Z</dcterms:modified>
</cp:coreProperties>
</file>