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Moksha    </w:t>
      </w:r>
      <w:r>
        <w:t xml:space="preserve">   Vegetarian    </w:t>
      </w:r>
      <w:r>
        <w:t xml:space="preserve">   Gautama    </w:t>
      </w:r>
      <w:r>
        <w:t xml:space="preserve">   Meditation    </w:t>
      </w:r>
      <w:r>
        <w:t xml:space="preserve">   Bhagavad Gita    </w:t>
      </w:r>
      <w:r>
        <w:t xml:space="preserve">   Caste    </w:t>
      </w:r>
      <w:r>
        <w:t xml:space="preserve">   Dharma    </w:t>
      </w:r>
      <w:r>
        <w:t xml:space="preserve">   Ganesha    </w:t>
      </w:r>
      <w:r>
        <w:t xml:space="preserve">   Hinduism    </w:t>
      </w:r>
      <w:r>
        <w:t xml:space="preserve">   Karma    </w:t>
      </w:r>
      <w:r>
        <w:t xml:space="preserve">   Polytheistic    </w:t>
      </w:r>
      <w:r>
        <w:t xml:space="preserve">   Reincarnation    </w:t>
      </w:r>
      <w:r>
        <w:t xml:space="preserve">   RigVeda    </w:t>
      </w:r>
      <w:r>
        <w:t xml:space="preserve">   Shiva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2021-10-11T09:00:17Z</dcterms:created>
  <dcterms:modified xsi:type="dcterms:W3CDTF">2021-10-11T09:00:17Z</dcterms:modified>
</cp:coreProperties>
</file>