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And 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Cycle of birth and rebirth ( called samsara in Hindu tradition)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 from suffering and pain (Buddhist tradition); spiritual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 is full of suffering; desire causes suffering; end desire and end suffering; follow eight fold path to end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actions resulting from the consequences of previous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of non-violence in Hindu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Knowledge of all things, release from suffering and cycle of rebirth (Hindu tradition)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filling one's duty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who travel to new locations to spread faith (convert populations)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Nobleman's son who meditates and finds the answer of how to live without suffering or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text for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Prescription to end suffering and reach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no single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Rulers of India who spread Buddhism throughout India and Southeast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 </dc:title>
  <dcterms:created xsi:type="dcterms:W3CDTF">2021-10-11T09:00:29Z</dcterms:created>
  <dcterms:modified xsi:type="dcterms:W3CDTF">2021-10-11T09:00:29Z</dcterms:modified>
</cp:coreProperties>
</file>