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&amp; Buddhism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explains that people suffer because they want things (no spaces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birth, death,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perfect peace and happiness for Buddhists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Indian priest (highest class)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text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duty based on their 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explains how to end your suffering (no spaces in answer)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religion that was started by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ultimate peace for Hindus -- what they try to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that formed based on the ideas &amp; beliefs of the Aryans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decides a person's place in the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universal spirit in Hinduism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&amp; Buddhism Review</dc:title>
  <dcterms:created xsi:type="dcterms:W3CDTF">2021-11-24T03:31:18Z</dcterms:created>
  <dcterms:modified xsi:type="dcterms:W3CDTF">2021-11-24T03:31:18Z</dcterms:modified>
</cp:coreProperties>
</file>