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Hinduism, Buddhism and Jainism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body of text originating in ancient India explains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"one-sensed" living beings that are in rivers and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"one-sensed" living beings that are in fires and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belief that after you die your soul is reborn into another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'the doctrine of the elders' and 'southern Buddhism'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ultamate goal for Buddhists?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someone who deprives one's self of basic comforts and lives a disciplined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different types of Buddhism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what classes agreed to the Buddha's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Buddhism's most sacred item?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left everything to go find the meaning of life explains this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"one-sensed" living beings that are in wind and gasses?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one supreme power, or divine (godly) force, that everything 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 individual life or soul found in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move up and down in the caste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Hinduism, Buddhism and Jainism Word Search</dc:title>
  <dcterms:created xsi:type="dcterms:W3CDTF">2021-10-11T09:00:32Z</dcterms:created>
  <dcterms:modified xsi:type="dcterms:W3CDTF">2021-10-11T09:00:32Z</dcterms:modified>
</cp:coreProperties>
</file>