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Hinduism/ Buddhism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souls are born and reborn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religion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priests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blessed one a name for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heart of buddhas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religion based on the teachings of the budha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buddha buddhism is founded on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division of Indian society into groups based on birth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continued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or bad actions on a persons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hinduism the universal spirit that created the universe and everything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Hinduism/ Buddhism crossword</dc:title>
  <dcterms:created xsi:type="dcterms:W3CDTF">2021-10-11T09:01:22Z</dcterms:created>
  <dcterms:modified xsi:type="dcterms:W3CDTF">2021-10-11T09:01:22Z</dcterms:modified>
</cp:coreProperties>
</file>