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September 25th, 1995, statues of this diety mysteriously drank the milk Hindus fed to it all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pointless life in an imperfect physical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Holy Trinity; is associated with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believed to be a sacred sound; it is told to contain the essence of Brahman when enchanted.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yogi; has long hair that holds the water of the Ganges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Offering to the gods particular articles such as bells at your home shrine.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similar to the Holy Trinity, but is made up of three gods, one of them being Vishnu.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Hindu has lived a perfect life. There is no rebirth and your atman is united with Brahman.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that represents big moments in a Hindus life, such as a child's first outing.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milestone in Hinduism, that's a part of dharma. This gives your family economical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significant figure in Hinduism. Fought for minority groups to be recognized in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that a Hindu hopes to move through after their previous life, to achieve moksha.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moral duty in your certain stage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finding your inner soul and Brahman.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in March. Hindu's create a huge bonfire, representing the burning of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spiritual leader that guides a person to moksha.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Crossword</dc:title>
  <dcterms:created xsi:type="dcterms:W3CDTF">2021-10-11T09:01:17Z</dcterms:created>
  <dcterms:modified xsi:type="dcterms:W3CDTF">2021-10-11T09:01:17Z</dcterms:modified>
</cp:coreProperties>
</file>