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non-physical part of a person; has a spiritual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Hindu term for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absence of belief in the Divine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when the soul finally escapes from the cycle of rebirth, it returns to its original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in many Gods and Goddesses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in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Hindu term for hell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more than one form of the Divine exists and can be true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Existence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for the 'eternal' part of a person;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spirit beyond this world; Gods or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Sanskrit word meaning 'Stream of Existence'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Truth or Duty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Crossword</dc:title>
  <dcterms:created xsi:type="dcterms:W3CDTF">2021-10-11T09:01:30Z</dcterms:created>
  <dcterms:modified xsi:type="dcterms:W3CDTF">2021-10-11T09:01:30Z</dcterms:modified>
</cp:coreProperties>
</file>