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that a soul is reborn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Holy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duties of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Lasting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Formulas that where said by a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Hymns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Hindu holy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laws of rebirth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soul in everything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keeps things from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eternal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of the rebirth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preserver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persons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actions which affect rebirth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Melodies and Chants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destroyer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Procedures for everyday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creator of the universe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Crossword </dc:title>
  <dcterms:created xsi:type="dcterms:W3CDTF">2021-10-11T09:00:23Z</dcterms:created>
  <dcterms:modified xsi:type="dcterms:W3CDTF">2021-10-11T09:00:23Z</dcterms:modified>
</cp:coreProperties>
</file>