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God in the Hindu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Sanskrit word that means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priest in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god that holds a conch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real self beyond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4 faced hindu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Hindu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religion that is argued as the oldest religion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hindu system that divides a persons life into 4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prayer ritual performed by Hindus to 1 or more dieties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meaning action, work or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country where Hinduism is practiced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Crossword</dc:title>
  <dcterms:created xsi:type="dcterms:W3CDTF">2021-10-11T09:00:41Z</dcterms:created>
  <dcterms:modified xsi:type="dcterms:W3CDTF">2021-10-11T09:00:41Z</dcterms:modified>
</cp:coreProperties>
</file>