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Hinduism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Hindu's place of worship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Vishnu's symbol?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do they go on pilgrimage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did it begin?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They believe in many gods as a reflection of the Great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 they celebrate?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Holy book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symbol of the sun and fire?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symbol said to bring good fortune and prosperity\?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They ring it when entering their place of worship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worlds oldest religion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spoken at the beginning and end of every prayer and during meditation?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Hinduism Crossword</dc:title>
  <dcterms:created xsi:type="dcterms:W3CDTF">2021-10-11T09:00:45Z</dcterms:created>
  <dcterms:modified xsi:type="dcterms:W3CDTF">2021-10-11T09:00:45Z</dcterms:modified>
</cp:coreProperties>
</file>