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Hinduism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that the individual is reborn in a different form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Determined by one's actions in their previous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poorest ranking on the Caste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the ultimate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 of good fortune.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Hinduism originated.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one's good or bad actions during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religion that  Hinduism is considered.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preserver or protector.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destroyer.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Ranking peple in a pyramid type structure. (ex. caste)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One's duty according to their caste.</w:t>
            </w:r>
          </w:p>
        </w:tc>
      </w:tr>
    </w:tbl>
    <w:p>
      <w:pPr>
        <w:pStyle w:val="WordBankMedium"/>
      </w:pPr>
      <w:r>
        <w:t xml:space="preserve">   Monotheistic    </w:t>
      </w:r>
      <w:r>
        <w:t xml:space="preserve">   Pakistan    </w:t>
      </w:r>
      <w:r>
        <w:t xml:space="preserve">   Karma    </w:t>
      </w:r>
      <w:r>
        <w:t xml:space="preserve">   Dharma    </w:t>
      </w:r>
      <w:r>
        <w:t xml:space="preserve">   The Untouchables    </w:t>
      </w:r>
      <w:r>
        <w:t xml:space="preserve">   Social Class    </w:t>
      </w:r>
      <w:r>
        <w:t xml:space="preserve">   Caste    </w:t>
      </w:r>
      <w:r>
        <w:t xml:space="preserve">   Reincarnation    </w:t>
      </w:r>
      <w:r>
        <w:t xml:space="preserve">   Ganesha    </w:t>
      </w:r>
      <w:r>
        <w:t xml:space="preserve">   Shiva    </w:t>
      </w:r>
      <w:r>
        <w:t xml:space="preserve">   Vishnu    </w:t>
      </w:r>
      <w:r>
        <w:t xml:space="preserve">   Brahaman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Project</dc:title>
  <dcterms:created xsi:type="dcterms:W3CDTF">2021-10-11T09:01:10Z</dcterms:created>
  <dcterms:modified xsi:type="dcterms:W3CDTF">2021-10-11T09:01:10Z</dcterms:modified>
</cp:coreProperties>
</file>