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monkey God of strength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Death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Stories about Gods and heroes.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of worship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aims of life: meaning, goal,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warrior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Cause and consequence in Hinduism.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of wealth, fortune, and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Hindu word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aims of life: duty and ethics.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epic story of prince 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workers, labourers, and artisans caste.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preserver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merchant or business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Creator, The Preserver, and the Destroyer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World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form of a God or Goddess descended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priestly caste.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Hindu word for colour, used to describe the ranks in the caste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different form taken by a God or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representing the cosmic vibration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Outcasts - street sweepers and latrine cleaners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aims of life: freedom from the cycle of life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spiritual leader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elephant God and remover of obstacles.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fertility, love, and devotion.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Hindu word for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rebirth of the soul in another body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part of the Mahabharata in which Krishna and Arjuna discuss the meaning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knowledge, music, arts, and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aims of life: desires and passions.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oldest Hindu scriptures.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epic story of the struggle of two warring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language Hindu texts were originally written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name for a follower of Hinduism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Review Crossword</dc:title>
  <dcterms:created xsi:type="dcterms:W3CDTF">2021-10-11T09:00:49Z</dcterms:created>
  <dcterms:modified xsi:type="dcterms:W3CDTF">2021-10-11T09:00:49Z</dcterms:modified>
</cp:coreProperties>
</file>