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Thinking deeply about something, feeling closer to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in which Hinduism started.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reborn into another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Godess of wealth and good fortune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 of creation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cycle of birth, dying and rebirth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destroyer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ultimate word for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preserver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festival of lights.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Hindu word for soul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ultimate freedom, when Atman is returned to Brahman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comes around goes around, consequences to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Revision</dc:title>
  <dcterms:created xsi:type="dcterms:W3CDTF">2021-10-11T09:00:30Z</dcterms:created>
  <dcterms:modified xsi:type="dcterms:W3CDTF">2021-10-11T09:00:30Z</dcterms:modified>
</cp:coreProperties>
</file>