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 - Scriptures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Rama's wife.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Helped Vyasa write the Mahabharata.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language that the Ramayana and the Mahabharata where written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epic with seven chapters.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Means first, or original.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epic about the war between two groups of cousins.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Sita was exiled.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Hindu moral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Sita's twin 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Composed the Ramayana.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- Scriptures</dc:title>
  <dcterms:created xsi:type="dcterms:W3CDTF">2021-10-11T09:01:01Z</dcterms:created>
  <dcterms:modified xsi:type="dcterms:W3CDTF">2021-10-11T09:01:01Z</dcterms:modified>
</cp:coreProperties>
</file>